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1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«Феникс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Ниткалиевой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Ниткалиевой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18rplc-2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0">
    <w:name w:val="cat-UserDefined grp-11 rplc-0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UserDefinedgrp-18rplc-22">
    <w:name w:val="cat-UserDefined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